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Chair of Trustees Application Form</w:t>
      </w:r>
    </w:p>
    <w:p>
      <w:r>
        <w:t>[School Name] – Alternative Provision &amp; Special School</w:t>
      </w:r>
    </w:p>
    <w:p>
      <w:pPr>
        <w:pStyle w:val="Heading2"/>
      </w:pPr>
      <w:r>
        <w:t>Section 1: Personal Details</w:t>
      </w:r>
    </w:p>
    <w:p>
      <w:r>
        <w:t>Full Name:</w:t>
      </w:r>
    </w:p>
    <w:p>
      <w:r>
        <w:t>Preferred Title (e.g., Dr, Mr, Ms):</w:t>
      </w:r>
    </w:p>
    <w:p>
      <w:r>
        <w:t>Date of Birth:</w:t>
      </w:r>
    </w:p>
    <w:p>
      <w:r>
        <w:t>Home Address:</w:t>
      </w:r>
    </w:p>
    <w:p>
      <w:r>
        <w:t>Email Address:</w:t>
      </w:r>
    </w:p>
    <w:p>
      <w:r>
        <w:t>Phone Number:</w:t>
      </w:r>
    </w:p>
    <w:p>
      <w:r>
        <w:t>Preferred Method of Contact:</w:t>
      </w:r>
    </w:p>
    <w:p>
      <w:pPr>
        <w:pStyle w:val="Heading2"/>
      </w:pPr>
      <w:r>
        <w:t>Section 2: Eligibility</w:t>
      </w:r>
    </w:p>
    <w:p>
      <w:r>
        <w:t>Are you eligible to serve as a trustee under the Charities Act and Education Act?</w:t>
      </w:r>
    </w:p>
    <w:p>
      <w:r>
        <w:t>☐ Yes ☐ No</w:t>
        <w:br/>
        <w:t>(If no, please explain)</w:t>
      </w:r>
    </w:p>
    <w:p>
      <w:r>
        <w:br/>
        <w:t>Do you have any unspent criminal convictions or are you barred from working with children or vulnerable adults?</w:t>
      </w:r>
    </w:p>
    <w:p>
      <w:r>
        <w:t>☐ Yes ☐ No</w:t>
        <w:br/>
        <w:t>(If yes, please provide details)</w:t>
      </w:r>
    </w:p>
    <w:p>
      <w:pPr>
        <w:pStyle w:val="Heading2"/>
      </w:pPr>
      <w:r>
        <w:t>Section 3: Motivation and Suitability</w:t>
      </w:r>
    </w:p>
    <w:p>
      <w:r>
        <w:t>Why are you interested in becoming the Chair of Trustees at our school? (Max 300 words)</w:t>
      </w:r>
    </w:p>
    <w:p>
      <w:r>
        <w:br/>
        <w:t>What experience do you have in governance, leadership, or strategic oversight? (Max 300 words)</w:t>
      </w:r>
    </w:p>
    <w:p>
      <w:r>
        <w:br/>
        <w:t>What is your understanding of the challenges and opportunities facing Alternative Provision and special schools? (Max 300 words)</w:t>
      </w:r>
    </w:p>
    <w:p>
      <w:r>
        <w:br/>
        <w:t>How would you ensure the board maintains a strong focus on safeguarding, inclusion, and pupil outcomes? (Max 300 words)</w:t>
      </w:r>
    </w:p>
    <w:p>
      <w:pPr>
        <w:pStyle w:val="Heading2"/>
      </w:pPr>
      <w:r>
        <w:t>Section 4: Skills and Experience</w:t>
      </w:r>
    </w:p>
    <w:p>
      <w:r>
        <w:t>☐ Education (mainstream or special)</w:t>
      </w:r>
    </w:p>
    <w:p>
      <w:r>
        <w:t>☐ Governance / Board Leadership</w:t>
      </w:r>
    </w:p>
    <w:p>
      <w:r>
        <w:t>☐ Safeguarding</w:t>
      </w:r>
    </w:p>
    <w:p>
      <w:r>
        <w:t>☐ SEND (Special Educational Needs and Disabilities)</w:t>
      </w:r>
    </w:p>
    <w:p>
      <w:r>
        <w:t>☐ Finance / Budgeting</w:t>
      </w:r>
    </w:p>
    <w:p>
      <w:r>
        <w:t>☐ Legal / Compliance</w:t>
      </w:r>
    </w:p>
    <w:p>
      <w:r>
        <w:t>☐ HR / People Management</w:t>
      </w:r>
    </w:p>
    <w:p>
      <w:r>
        <w:t>☐ Fundraising / Development</w:t>
      </w:r>
    </w:p>
    <w:p>
      <w:r>
        <w:t>☐ Community Engagement</w:t>
      </w:r>
    </w:p>
    <w:p>
      <w:r>
        <w:t>☐ Strategic Planning</w:t>
      </w:r>
    </w:p>
    <w:p>
      <w:r>
        <w:t>☐ Risk Management</w:t>
      </w:r>
    </w:p>
    <w:p>
      <w:r>
        <w:t>☐ Other (please specify): _______________________</w:t>
      </w:r>
    </w:p>
    <w:p>
      <w:pPr>
        <w:pStyle w:val="Heading2"/>
      </w:pPr>
      <w:r>
        <w:t>Section 5: References</w:t>
      </w:r>
    </w:p>
    <w:p>
      <w:r>
        <w:t>Referee 1</w:t>
        <w:br/>
        <w:br/>
        <w:t>Name:</w:t>
        <w:br/>
        <w:t>Relationship to you:</w:t>
        <w:br/>
        <w:t>Email:</w:t>
        <w:br/>
        <w:t>Phone:</w:t>
      </w:r>
    </w:p>
    <w:p>
      <w:r>
        <w:br/>
        <w:t>Referee 2</w:t>
        <w:br/>
        <w:br/>
        <w:t>Name:</w:t>
        <w:br/>
        <w:t>Relationship to you:</w:t>
        <w:br/>
        <w:t>Email:</w:t>
        <w:br/>
        <w:t>Phone:</w:t>
      </w:r>
    </w:p>
    <w:p>
      <w:pPr>
        <w:pStyle w:val="Heading2"/>
      </w:pPr>
      <w:r>
        <w:t>Section 6: Declaration</w:t>
      </w:r>
    </w:p>
    <w:p>
      <w:r>
        <w:t>I confirm that the information provided in this application is accurate and complete. I understand that appointment is subject to satisfactory references and an enhanced DBS check.</w:t>
      </w:r>
    </w:p>
    <w:p>
      <w:r>
        <w:t>Signature: ___________________________</w:t>
      </w:r>
    </w:p>
    <w:p>
      <w:r>
        <w:t>Date: 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